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Two-List Method — Daily Focus Sheet</w:t>
      </w:r>
    </w:p>
    <w:p>
      <w:r>
        <w:t>List everything you could do → Circle three that change your week → Start with one small step</w:t>
      </w:r>
    </w:p>
    <w:p>
      <w:pPr>
        <w:jc w:val="right"/>
      </w:pPr>
      <w:r>
        <w:t>Boosta.life</w:t>
      </w:r>
    </w:p>
    <w:p>
      <w:r>
        <w:t>Date: ____________________</w:t>
      </w:r>
    </w:p>
    <w:p>
      <w:pPr>
        <w:pStyle w:val="Heading1"/>
      </w:pPr>
      <w:r>
        <w:t>Everything I Could Do Today</w:t>
      </w:r>
    </w:p>
    <w:p>
      <w:pPr>
        <w:pStyle w:val="ListBullet"/>
      </w:pPr>
      <w:r>
        <w:t>☐ ___________________________________________</w:t>
      </w:r>
    </w:p>
    <w:p>
      <w:pPr>
        <w:pStyle w:val="ListBullet"/>
      </w:pPr>
      <w:r>
        <w:t>☐ ___________________________________________</w:t>
      </w:r>
    </w:p>
    <w:p>
      <w:pPr>
        <w:pStyle w:val="ListBullet"/>
      </w:pPr>
      <w:r>
        <w:t>☐ ___________________________________________</w:t>
      </w:r>
    </w:p>
    <w:p>
      <w:pPr>
        <w:pStyle w:val="ListBullet"/>
      </w:pPr>
      <w:r>
        <w:t>☐ ___________________________________________</w:t>
      </w:r>
    </w:p>
    <w:p>
      <w:pPr>
        <w:pStyle w:val="ListBullet"/>
      </w:pPr>
      <w:r>
        <w:t>☐ ___________________________________________</w:t>
      </w:r>
    </w:p>
    <w:p>
      <w:pPr>
        <w:pStyle w:val="ListBullet"/>
      </w:pPr>
      <w:r>
        <w:t>☐ ___________________________________________</w:t>
      </w:r>
    </w:p>
    <w:p>
      <w:pPr>
        <w:pStyle w:val="ListBullet"/>
      </w:pPr>
      <w:r>
        <w:t>☐ ___________________________________________</w:t>
      </w:r>
    </w:p>
    <w:p>
      <w:pPr>
        <w:pStyle w:val="ListBullet"/>
      </w:pPr>
      <w:r>
        <w:t>☐ ___________________________________________</w:t>
      </w:r>
    </w:p>
    <w:p>
      <w:pPr>
        <w:pStyle w:val="ListBullet"/>
      </w:pPr>
      <w:r>
        <w:t>☐ ___________________________________________</w:t>
      </w:r>
    </w:p>
    <w:p>
      <w:pPr>
        <w:pStyle w:val="ListBullet"/>
      </w:pPr>
      <w:r>
        <w:t>☐ ___________________________________________</w:t>
      </w:r>
    </w:p>
    <w:p>
      <w:pPr>
        <w:pStyle w:val="ListBullet"/>
      </w:pPr>
      <w:r>
        <w:t>☐ ___________________________________________</w:t>
      </w:r>
    </w:p>
    <w:p>
      <w:pPr>
        <w:pStyle w:val="ListBullet"/>
      </w:pPr>
      <w:r>
        <w:t>☐ ___________________________________________</w:t>
      </w:r>
    </w:p>
    <w:p>
      <w:pPr>
        <w:pStyle w:val="ListBullet"/>
      </w:pPr>
      <w:r>
        <w:t>☐ ___________________________________________</w:t>
      </w:r>
    </w:p>
    <w:p>
      <w:pPr>
        <w:pStyle w:val="ListBullet"/>
      </w:pPr>
      <w:r>
        <w:t>☐ ___________________________________________</w:t>
      </w:r>
    </w:p>
    <w:p>
      <w:pPr>
        <w:pStyle w:val="ListBullet"/>
      </w:pPr>
      <w:r>
        <w:t>☐ ___________________________________________</w:t>
      </w:r>
    </w:p>
    <w:p>
      <w:pPr>
        <w:pStyle w:val="Heading1"/>
      </w:pPr>
      <w:r>
        <w:t>Focus Three (Circle 3)</w:t>
      </w:r>
    </w:p>
    <w:p>
      <w:pPr>
        <w:pStyle w:val="ListNumber"/>
      </w:pPr>
      <w:r>
        <w:t>1. ___________________________________________</w:t>
      </w:r>
    </w:p>
    <w:p>
      <w:pPr>
        <w:pStyle w:val="ListNumber"/>
      </w:pPr>
      <w:r>
        <w:t>2. ___________________________________________</w:t>
      </w:r>
    </w:p>
    <w:p>
      <w:pPr>
        <w:pStyle w:val="ListNumber"/>
      </w:pPr>
      <w:r>
        <w:t>3. ___________________________________________</w:t>
      </w:r>
    </w:p>
    <w:p>
      <w:r>
        <w:br/>
        <w:t>Tips: Be specific — use verb + outcome (e.g., “Draft 3 bullets”). Start tiny — two-minute action first.</w:t>
      </w:r>
    </w:p>
    <w:p>
      <w:r>
        <w:t>Rule: Do your Focus Three before anything else. If stuck, shrink the step or switch your state.</w:t>
      </w:r>
    </w:p>
    <w:p>
      <w:r>
        <w:t>https://boosta.life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