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Default Projects Kit</w:t>
      </w:r>
    </w:p>
    <w:p>
      <w:r>
        <w:t>Engineer obvious success — be ready when time appears.</w:t>
      </w:r>
    </w:p>
    <w:p>
      <w:pPr>
        <w:shd w:fill="387af3"/>
      </w:pPr>
      <w:r>
        <w:rPr>
          <w:b/>
          <w:color w:val="FFFFFF"/>
          <w:sz w:val="30"/>
        </w:rPr>
        <w:t>📋 Default Projects Index</w:t>
      </w:r>
    </w:p>
    <w:p>
      <w:pPr>
        <w:spacing w:after="160"/>
      </w:pPr>
    </w:p>
    <w:p>
      <w:pPr>
        <w:pStyle w:val="ListBullet"/>
        <w:spacing w:after="120"/>
        <w:shd w:fill="F3F3F3"/>
      </w:pPr>
      <w:r>
        <w:rPr>
          <w:sz w:val="22"/>
        </w:rPr>
        <w:t>Tiny project 1: _______________________</w:t>
      </w:r>
    </w:p>
    <w:p>
      <w:pPr>
        <w:pStyle w:val="ListBullet"/>
        <w:spacing w:after="120"/>
        <w:shd w:fill="F3F3F3"/>
      </w:pPr>
      <w:r>
        <w:rPr>
          <w:sz w:val="22"/>
        </w:rPr>
        <w:t>Tiny project 2: _______________________</w:t>
      </w:r>
    </w:p>
    <w:p>
      <w:pPr>
        <w:pStyle w:val="ListBullet"/>
        <w:spacing w:after="120"/>
        <w:shd w:fill="F3F3F3"/>
      </w:pPr>
      <w:r>
        <w:rPr>
          <w:sz w:val="22"/>
        </w:rPr>
        <w:t>Tiny project 3: _______________________</w:t>
      </w:r>
    </w:p>
    <w:p>
      <w:pPr>
        <w:pStyle w:val="ListBullet"/>
        <w:spacing w:after="120"/>
        <w:shd w:fill="F3F3F3"/>
      </w:pPr>
      <w:r>
        <w:rPr>
          <w:sz w:val="22"/>
        </w:rPr>
        <w:t>Tiny project 4: _______________________</w:t>
      </w:r>
    </w:p>
    <w:p>
      <w:pPr>
        <w:pStyle w:val="ListBullet"/>
        <w:spacing w:after="120"/>
        <w:shd w:fill="F3F3F3"/>
      </w:pPr>
      <w:r>
        <w:rPr>
          <w:sz w:val="22"/>
        </w:rPr>
        <w:t>Tiny project 5: _______________________</w:t>
      </w:r>
    </w:p>
    <w:p>
      <w:pPr>
        <w:spacing w:after="360" w:before="360"/>
      </w:pPr>
      <w:r>
        <w:rPr>
          <w:color w:val="BEBEBE"/>
          <w:sz w:val="12"/>
        </w:rPr>
        <w:t>................................................................................</w:t>
      </w:r>
    </w:p>
    <w:p>
      <w:pPr>
        <w:shd w:fill="26997a"/>
      </w:pPr>
      <w:r>
        <w:rPr>
          <w:b/>
          <w:color w:val="FFFFFF"/>
          <w:sz w:val="30"/>
        </w:rPr>
        <w:t>⏱️ Five-Minute Drills</w:t>
      </w:r>
    </w:p>
    <w:p>
      <w:pPr>
        <w:spacing w:after="160"/>
      </w:pPr>
    </w:p>
    <w:p>
      <w:pPr>
        <w:pStyle w:val="ListBullet"/>
        <w:spacing w:after="120"/>
        <w:shd w:fill="F3F3F3"/>
      </w:pPr>
      <w:r>
        <w:rPr>
          <w:sz w:val="22"/>
        </w:rPr>
        <w:t>Outline 3 bullets for a post</w:t>
      </w:r>
    </w:p>
    <w:p>
      <w:pPr>
        <w:pStyle w:val="ListBullet"/>
        <w:spacing w:after="120"/>
        <w:shd w:fill="F3F3F3"/>
      </w:pPr>
      <w:r>
        <w:rPr>
          <w:sz w:val="22"/>
        </w:rPr>
        <w:t>Refactor 10 lines</w:t>
      </w:r>
    </w:p>
    <w:p>
      <w:pPr>
        <w:pStyle w:val="ListBullet"/>
        <w:spacing w:after="120"/>
        <w:shd w:fill="F3F3F3"/>
      </w:pPr>
      <w:r>
        <w:rPr>
          <w:sz w:val="22"/>
        </w:rPr>
        <w:t>Sketch UI for one component</w:t>
      </w:r>
    </w:p>
    <w:p>
      <w:pPr>
        <w:pStyle w:val="ListBullet"/>
        <w:spacing w:after="120"/>
        <w:shd w:fill="F3F3F3"/>
      </w:pPr>
      <w:r>
        <w:rPr>
          <w:sz w:val="22"/>
        </w:rPr>
        <w:t>File one tiny bug report</w:t>
      </w:r>
    </w:p>
    <w:p>
      <w:pPr>
        <w:pStyle w:val="ListBullet"/>
        <w:spacing w:after="120"/>
        <w:shd w:fill="F3F3F3"/>
      </w:pPr>
      <w:r>
        <w:rPr>
          <w:sz w:val="22"/>
        </w:rPr>
        <w:t>Send a status update</w:t>
      </w:r>
    </w:p>
    <w:p>
      <w:r>
        <w:br w:type="page"/>
      </w:r>
    </w:p>
    <w:p>
      <w:pPr>
        <w:shd w:fill="7359bf"/>
      </w:pPr>
      <w:r>
        <w:rPr>
          <w:b/>
          <w:color w:val="FFFFFF"/>
          <w:sz w:val="30"/>
        </w:rPr>
        <w:t>✍️ Template Responses</w:t>
      </w:r>
    </w:p>
    <w:p>
      <w:pPr>
        <w:spacing w:after="160"/>
      </w:pPr>
    </w:p>
    <w:p>
      <w:pPr>
        <w:pStyle w:val="ListBullet"/>
        <w:spacing w:after="120"/>
        <w:shd w:fill="F3F3F3"/>
      </w:pPr>
      <w:r>
        <w:rPr>
          <w:sz w:val="22"/>
        </w:rPr>
        <w:t>Quick follow-up: Thanks for the nudge — here’s my next step: ______ by ______.</w:t>
      </w:r>
    </w:p>
    <w:p>
      <w:pPr>
        <w:pStyle w:val="ListBullet"/>
        <w:spacing w:after="120"/>
        <w:shd w:fill="F3F3F3"/>
      </w:pPr>
      <w:r>
        <w:rPr>
          <w:sz w:val="22"/>
        </w:rPr>
        <w:t>Gentle decline: Appreciate the invite — no bandwidth this week. Revisit on ______?</w:t>
      </w:r>
    </w:p>
    <w:p>
      <w:pPr>
        <w:pStyle w:val="ListBullet"/>
        <w:spacing w:after="120"/>
        <w:shd w:fill="F3F3F3"/>
      </w:pPr>
      <w:r>
        <w:rPr>
          <w:sz w:val="22"/>
        </w:rPr>
        <w:t>Status ping: Tiny update: ______. Next micro-commitment: ______ by ______.</w:t>
      </w:r>
    </w:p>
    <w:p>
      <w:pPr>
        <w:spacing w:after="360" w:before="360"/>
      </w:pPr>
      <w:r>
        <w:rPr>
          <w:color w:val="BEBEBE"/>
          <w:sz w:val="12"/>
        </w:rPr>
        <w:t>................................................................................</w:t>
      </w:r>
    </w:p>
    <w:p>
      <w:pPr>
        <w:shd w:fill="f38c33"/>
      </w:pPr>
      <w:r>
        <w:rPr>
          <w:b/>
          <w:color w:val="FFFFFF"/>
          <w:sz w:val="30"/>
        </w:rPr>
        <w:t>💡 Idea Bank</w:t>
      </w:r>
    </w:p>
    <w:p>
      <w:pPr>
        <w:spacing w:after="160"/>
      </w:pPr>
    </w:p>
    <w:p>
      <w:pPr>
        <w:pStyle w:val="ListBullet"/>
        <w:spacing w:after="120"/>
        <w:shd w:fill="F3F3F3"/>
      </w:pPr>
      <w:r>
        <w:rPr>
          <w:sz w:val="22"/>
        </w:rPr>
        <w:t>_______________________</w:t>
      </w:r>
    </w:p>
    <w:p>
      <w:pPr>
        <w:pStyle w:val="ListBullet"/>
        <w:spacing w:after="120"/>
        <w:shd w:fill="F3F3F3"/>
      </w:pPr>
      <w:r>
        <w:rPr>
          <w:sz w:val="22"/>
        </w:rPr>
        <w:t>_______________________</w:t>
      </w:r>
    </w:p>
    <w:p>
      <w:pPr>
        <w:pStyle w:val="ListBullet"/>
        <w:spacing w:after="120"/>
        <w:shd w:fill="F3F3F3"/>
      </w:pPr>
      <w:r>
        <w:rPr>
          <w:sz w:val="22"/>
        </w:rPr>
        <w:t>_______________________</w:t>
      </w:r>
    </w:p>
    <w:p>
      <w:pPr>
        <w:pStyle w:val="ListBullet"/>
        <w:spacing w:after="120"/>
        <w:shd w:fill="F3F3F3"/>
      </w:pPr>
      <w:r>
        <w:rPr>
          <w:sz w:val="22"/>
        </w:rPr>
        <w:t>_______________________</w:t>
      </w:r>
    </w:p>
    <w:p>
      <w:pPr>
        <w:pStyle w:val="ListBullet"/>
        <w:spacing w:after="120"/>
        <w:shd w:fill="F3F3F3"/>
      </w:pPr>
      <w:r>
        <w:rPr>
          <w:sz w:val="22"/>
        </w:rPr>
        <w:t>_______________________</w:t>
      </w:r>
    </w:p>
    <w:p>
      <w:r>
        <w:br w:type="page"/>
      </w:r>
    </w:p>
    <w:p>
      <w:pPr>
        <w:shd w:fill="387af3"/>
      </w:pPr>
      <w:r>
        <w:rPr>
          <w:b/>
          <w:color w:val="FFFFFF"/>
          <w:sz w:val="30"/>
        </w:rPr>
        <w:t>📂 Swipe File</w:t>
      </w:r>
    </w:p>
    <w:p>
      <w:pPr>
        <w:spacing w:after="160"/>
      </w:pPr>
    </w:p>
    <w:p>
      <w:pPr>
        <w:pStyle w:val="ListBullet"/>
        <w:spacing w:after="120"/>
        <w:shd w:fill="F3F3F3"/>
      </w:pPr>
      <w:r>
        <w:rPr>
          <w:sz w:val="22"/>
        </w:rPr>
        <w:t>Subject line idea: _______________________</w:t>
      </w:r>
    </w:p>
    <w:p>
      <w:pPr>
        <w:pStyle w:val="ListBullet"/>
        <w:spacing w:after="120"/>
        <w:shd w:fill="F3F3F3"/>
      </w:pPr>
      <w:r>
        <w:rPr>
          <w:sz w:val="22"/>
        </w:rPr>
        <w:t>CTA wording: _______________________</w:t>
      </w:r>
    </w:p>
    <w:p>
      <w:pPr>
        <w:pStyle w:val="ListBullet"/>
        <w:spacing w:after="120"/>
        <w:shd w:fill="F3F3F3"/>
      </w:pPr>
      <w:r>
        <w:rPr>
          <w:sz w:val="22"/>
        </w:rPr>
        <w:t>Headline spark: _______________________</w:t>
      </w:r>
    </w:p>
    <w:p>
      <w:pPr>
        <w:pStyle w:val="ListBullet"/>
        <w:spacing w:after="120"/>
        <w:shd w:fill="F3F3F3"/>
      </w:pPr>
      <w:r>
        <w:rPr>
          <w:sz w:val="22"/>
        </w:rPr>
        <w:t>Design note: _______________________</w:t>
      </w:r>
    </w:p>
    <w:p>
      <w:pPr>
        <w:pStyle w:val="ListBullet"/>
        <w:spacing w:after="120"/>
        <w:shd w:fill="F3F3F3"/>
      </w:pPr>
      <w:r>
        <w:rPr>
          <w:sz w:val="22"/>
        </w:rPr>
        <w:t>Layout snippet: _______________________</w:t>
      </w:r>
    </w:p>
    <w:p>
      <w:pPr>
        <w:spacing w:after="360" w:before="360"/>
      </w:pPr>
      <w:r>
        <w:rPr>
          <w:color w:val="BEBEBE"/>
          <w:sz w:val="12"/>
        </w:rPr>
        <w:t>................................................................................</w:t>
      </w:r>
    </w:p>
    <w:p>
      <w:pPr>
        <w:shd w:fill="26b273"/>
      </w:pPr>
      <w:r>
        <w:rPr>
          <w:b/>
          <w:color w:val="FFFFFF"/>
          <w:sz w:val="30"/>
        </w:rPr>
        <w:t>✅ Ready Checklist</w:t>
      </w:r>
    </w:p>
    <w:p>
      <w:pPr>
        <w:spacing w:after="160"/>
      </w:pPr>
    </w:p>
    <w:p>
      <w:pPr>
        <w:pStyle w:val="ListBullet"/>
        <w:spacing w:after="120"/>
        <w:shd w:fill="F3F3F3"/>
      </w:pPr>
      <w:r>
        <w:rPr>
          <w:sz w:val="22"/>
        </w:rPr>
        <w:t>Default files pinned &amp; synced</w:t>
      </w:r>
    </w:p>
    <w:p>
      <w:pPr>
        <w:pStyle w:val="ListBullet"/>
        <w:spacing w:after="120"/>
        <w:shd w:fill="F3F3F3"/>
      </w:pPr>
      <w:r>
        <w:rPr>
          <w:sz w:val="22"/>
        </w:rPr>
        <w:t>Timer app / shortcut ready</w:t>
      </w:r>
    </w:p>
    <w:p>
      <w:pPr>
        <w:pStyle w:val="ListBullet"/>
        <w:spacing w:after="120"/>
        <w:shd w:fill="F3F3F3"/>
      </w:pPr>
      <w:r>
        <w:rPr>
          <w:sz w:val="22"/>
        </w:rPr>
        <w:t>Templates reachable in 2 clicks</w:t>
      </w:r>
    </w:p>
    <w:p>
      <w:pPr>
        <w:pStyle w:val="ListBullet"/>
        <w:spacing w:after="120"/>
        <w:shd w:fill="F3F3F3"/>
      </w:pPr>
      <w:r>
        <w:rPr>
          <w:sz w:val="22"/>
        </w:rPr>
        <w:t>Capture inbox (notes) open</w:t>
      </w:r>
    </w:p>
    <w:p>
      <w:pPr>
        <w:pStyle w:val="ListBullet"/>
        <w:spacing w:after="120"/>
        <w:shd w:fill="F3F3F3"/>
      </w:pPr>
      <w:r>
        <w:rPr>
          <w:sz w:val="22"/>
        </w:rPr>
        <w:t>Next tiny step written</w:t>
      </w:r>
    </w:p>
    <w:p>
      <w:pPr>
        <w:spacing w:before="720"/>
      </w:pPr>
      <w:r>
        <w:br/>
        <w:t>Prepared people look motivated; they’re really just ready.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Helvetica" w:hAnsi="Helvetica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